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259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628331, ХМАО – Югра, </w:t>
      </w:r>
      <w:r>
        <w:rPr>
          <w:rFonts w:ascii="Times New Roman" w:eastAsia="Times New Roman" w:hAnsi="Times New Roman" w:cs="Times New Roman"/>
          <w:sz w:val="26"/>
          <w:szCs w:val="26"/>
        </w:rPr>
        <w:t>1 мкр., 30 дом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Тургунбаева Сарвара Абдушукуровича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плотником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OrganizationNamegrp-27rplc-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водительское удостоверение: 86 27 406624 от 19.05.2016,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Тургунбаев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Style w:val="cat-UserDefinedgrp-39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28.09.2023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10.10.2023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Тургунбаев С.А.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Тургунбаева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Тургунбаева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ХМ 529046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Тургунбаев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его подписью о том, что с данным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Style w:val="cat-UserDefinedgrp-39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28.09.2023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Тургунбаев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2 ст. 12.9 КоАП РФ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10.10.2023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операции с ВУ;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Тургунбаева С.А. к административной ответственности;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Style w:val="cat-UserDefinedgrp-39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Тургунбаевым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своевременной оплате штрафа в материалах дела отсутствуют.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Тургунбаева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Тургунбаева С.А.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Тургунбаеву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Тургунбаева Сарвара Абдушукуровича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8rplc-5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</w:t>
      </w:r>
      <w:r>
        <w:rPr>
          <w:rFonts w:ascii="Times New Roman" w:eastAsia="Times New Roman" w:hAnsi="Times New Roman" w:cs="Times New Roman"/>
          <w:sz w:val="26"/>
          <w:szCs w:val="26"/>
        </w:rPr>
        <w:t>405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2592420142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 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OrganizationNamegrp-27rplc-9">
    <w:name w:val="cat-OrganizationName grp-27 rplc-9"/>
    <w:basedOn w:val="DefaultParagraphFont"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39rplc-31">
    <w:name w:val="cat-UserDefined grp-39 rplc-31"/>
    <w:basedOn w:val="DefaultParagraphFont"/>
  </w:style>
  <w:style w:type="character" w:customStyle="1" w:styleId="cat-UserDefinedgrp-39rplc-37">
    <w:name w:val="cat-UserDefined grp-39 rplc-37"/>
    <w:basedOn w:val="DefaultParagraphFont"/>
  </w:style>
  <w:style w:type="character" w:customStyle="1" w:styleId="cat-OrganizationNamegrp-28rplc-50">
    <w:name w:val="cat-OrganizationName grp-28 rplc-50"/>
    <w:basedOn w:val="DefaultParagraphFont"/>
  </w:style>
  <w:style w:type="character" w:customStyle="1" w:styleId="cat-UserDefinedgrp-40rplc-56">
    <w:name w:val="cat-UserDefined grp-40 rplc-56"/>
    <w:basedOn w:val="DefaultParagraphFont"/>
  </w:style>
  <w:style w:type="character" w:customStyle="1" w:styleId="cat-UserDefinedgrp-41rplc-59">
    <w:name w:val="cat-UserDefined grp-41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